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130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Style w:val="cat-UserDefinedgrp-2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</w:t>
      </w:r>
      <w:r>
        <w:rPr>
          <w:rFonts w:ascii="Times New Roman" w:eastAsia="Times New Roman" w:hAnsi="Times New Roman" w:cs="Times New Roman"/>
        </w:rPr>
        <w:t>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6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18810586250716019346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Саенко Р.П.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18810586250716019346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29.07.2025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29.09.2025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727467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18810586250716019346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сведениями о регистрационных действиях с транспортным средством, </w:t>
      </w:r>
      <w:r>
        <w:rPr>
          <w:rFonts w:ascii="Times New Roman" w:eastAsia="Times New Roman" w:hAnsi="Times New Roman" w:cs="Times New Roman"/>
        </w:rPr>
        <w:t xml:space="preserve">уведомлением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г.Нягани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 xml:space="preserve">по состоянию на 24.12.2025 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0412365400725001302620174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6rplc-15">
    <w:name w:val="cat-UserDefined grp-2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